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书名：UG8.0中文版项目案例教程</w:t>
      </w:r>
    </w:p>
    <w:p>
      <w:r>
        <w:t>作者：单春阳著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总页数：300</w:t>
      </w:r>
    </w:p>
    <w:p>
      <w:r>
        <w:t>更多请访问教客网: www.jiaokey.com</w:t>
      </w:r>
    </w:p>
    <w:p>
      <w:r>
        <w:t>UG8.0中文版项目案例教程 评论地址：https://www.jiaokey.com/book/detail/96136183.html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