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书名：计算机应用案例教程</w:t>
      </w:r>
    </w:p>
    <w:p>
      <w:r>
        <w:t>作者：吴秀英，赖薇主编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总页数：120</w:t>
      </w:r>
    </w:p>
    <w:p>
      <w:r>
        <w:t>更多请访问教客网: www.jiaokey.com</w:t>
      </w:r>
    </w:p>
    <w:p>
      <w:r>
        <w:t>计算机应用案例教程 评论地址：https://www.jiaokey.com/book/detail/96136170.html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