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作者：赵晶，罗雪莉，冉清红主编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总页数：182</w:t>
      </w:r>
    </w:p>
    <w:p>
      <w:r>
        <w:t>更多请访问教客网: www.jiaokey.com</w:t>
      </w:r>
    </w:p>
    <w:p>
      <w:r>
        <w:t>客房服务与管理 评论地址：https://www.jiaokey.com/book/detail/96136110.html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