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  就业指导与创新创业篇</w:t>
      </w:r>
    </w:p>
    <w:p>
      <w:r>
        <w:t>作者：寇宝明主编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大学生职业生涯规划  就业指导与创新创业篇 评论地址：https://www.jiaokey.com/book/detail/96136091.html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