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书名：汽车发动机维修技术  初级</w:t>
      </w:r>
    </w:p>
    <w:p>
      <w:r>
        <w:t>作者：黄宜坤，李泰然，张西振主编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总页数：262</w:t>
      </w:r>
    </w:p>
    <w:p>
      <w:r>
        <w:t>更多请访问教客网: www.jiaokey.com</w:t>
      </w:r>
    </w:p>
    <w:p>
      <w:r>
        <w:t>汽车发动机维修技术  初级 评论地址：https://www.jiaokey.com/book/detail/96136074.html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