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名师课堂  色彩应试必学  高等艺术院校考试命题分析</w:t>
      </w:r>
    </w:p>
    <w:p>
      <w:r>
        <w:rPr>
          <w:rFonts w:ascii="宋体" w:hAnsi="宋体" w:eastAsia="宋体"/>
          <w:sz w:val="24"/>
        </w:rPr>
        <w:t>高原著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名师课堂  色彩应试必学  高等艺术院校考试命题分析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本书出售、求购地址：https://www.jiaokey.com/book/detail/96135998.html</w:t>
      </w:r>
    </w:p>
    <w:p>
      <w:r>
        <w:t>更多相关图书推荐：https://www.jiaokey.com</w:t>
      </w:r>
    </w:p>
    <w:p>
      <w:r>
        <w:t>高原著 其他作品：https://www.jiaokey.com/tag/高原著.html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关键词搜索：https://www.jiaokey.com/tag/名师课堂  色彩应试必学  高等艺术院校考试命题分析.html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