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  吉祥寓意花鸟画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白描  吉祥寓意花鸟画 评论地址：https://www.jiaokey.com/book/detail/96135990.html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