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创业史  2  在斗争的波浪里</w:t>
      </w:r>
    </w:p>
    <w:p>
      <w:r>
        <w:rPr>
          <w:rFonts w:ascii="宋体" w:hAnsi="宋体" w:eastAsia="宋体"/>
          <w:sz w:val="24"/>
        </w:rPr>
        <w:t>柳青原著；陈铁英改编；板乔（张卓）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7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5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7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创业史  2  在斗争的波浪里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柳青原著；陈铁英改编；板乔（张卓）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本书出售、求购地址：https://www.jiaokey.com/book/detail/96135984.html</w:t>
      </w:r>
    </w:p>
    <w:p>
      <w:r>
        <w:t>更多相关图书推荐：https://www.jiaokey.com</w:t>
      </w:r>
    </w:p>
    <w:p>
      <w:r>
        <w:t>柳青原著；陈铁英改编；板乔（张卓） 其他作品：https://www.jiaokey.com/tag/柳青原著；陈铁英改编；板乔（张卓）.html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关键词搜索：https://www.jiaokey.com/tag/创业史  2  在斗争的波浪里.html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