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国际儒学联合会教育系列丛书  国学与大学德育</w:t>
      </w:r>
    </w:p>
    <w:p>
      <w:r>
        <w:rPr>
          <w:rFonts w:ascii="宋体" w:hAnsi="宋体" w:eastAsia="宋体"/>
          <w:sz w:val="24"/>
        </w:rPr>
        <w:t>张践，刘家全，朱康有主编；国际儒学联合会组编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国际儒学联合会教育系列丛书  国学与大学德育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张践，刘家全，朱康有主编；国际儒学联合会组编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本书出售、求购地址：https://www.jiaokey.com/book/detail/96135173.html</w:t>
      </w:r>
    </w:p>
    <w:p>
      <w:r>
        <w:t>更多相关图书推荐：https://www.jiaokey.com</w:t>
      </w:r>
    </w:p>
    <w:p>
      <w:r>
        <w:t>张践，刘家全，朱康有主编；国际儒学联合会组编 其他作品：https://www.jiaokey.com/tag/张践，刘家全，朱康有主编；国际儒学联合会组编.html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关键词搜索：https://www.jiaokey.com/tag/国际儒学联合会教育系列丛书  国学与大学德育.html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