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富顺年鉴  2016年卷</w:t>
      </w:r>
    </w:p>
    <w:p>
      <w:r>
        <w:rPr>
          <w:rFonts w:ascii="宋体" w:hAnsi="宋体" w:eastAsia="宋体"/>
          <w:sz w:val="24"/>
        </w:rPr>
        <w:t>富顺县地方志办公室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富顺年鉴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富顺县地方志办公室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9787536484948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富顺县-2016-年鉴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、系统、准确、详实记载了四川省富顺县2015年度国民经济和社会的发展的新进展。为各级领导机关和部门进行决策、制定发展规划提供依据，为科研和教学工作提供新的信息，为在富顺县进行各种投资经营、商贸服务活动提供权威资讯，为社会各界人士了解和研究达州提供参考。内容包括：自然概况、大事记、特载、政治、军事、公检法、教育、文化、医疗卫生、农业、工业、经济管理、财政、金融、商贸、旅游、社会事业及乡镇街道基本情况。</w:t>
      </w:r>
    </w:p>
    <w:p/>
    <w:p>
      <w:r>
        <w:t>本书出售、求购地址：https://www.jiaokey.com/book/detail/96135096.html</w:t>
      </w:r>
    </w:p>
    <w:p>
      <w:r>
        <w:t>更多中国年鉴、年刊图书推荐：https://www.jiaokey.com</w:t>
      </w:r>
    </w:p>
    <w:p>
      <w:r>
        <w:t>富顺县地方志办公室 其他作品：https://www.jiaokey.com/tag/富顺县地方志办公室.html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关键词搜索：https://www.jiaokey.com/tag/富顺县-2016-年鉴.html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