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大学生视角下高校教学质量调查研究</w:t>
      </w:r>
    </w:p>
    <w:p>
      <w:r>
        <w:rPr>
          <w:rFonts w:ascii="宋体" w:hAnsi="宋体" w:eastAsia="宋体"/>
          <w:sz w:val="24"/>
        </w:rPr>
        <w:t>张玲，屈代洲，刘忠浩，燕幸云，付迪著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大学生视角下高校教学质量调查研究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张玲，屈代洲，刘忠浩，燕幸云，付迪著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本书出售、求购地址：https://www.jiaokey.com/book/detail/96134990.html</w:t>
      </w:r>
    </w:p>
    <w:p>
      <w:r>
        <w:t>更多相关图书推荐：https://www.jiaokey.com</w:t>
      </w:r>
    </w:p>
    <w:p>
      <w:r>
        <w:t>张玲，屈代洲，刘忠浩，燕幸云，付迪著 其他作品：https://www.jiaokey.com/tag/张玲，屈代洲，刘忠浩，燕幸云，付迪著.html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关键词搜索：https://www.jiaokey.com/tag/大学生视角下高校教学质量调查研究.html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