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书名：理论热点  2013-2014</w:t>
      </w:r>
    </w:p>
    <w:p>
      <w:r>
        <w:t>作者：中共河北省委宣传部，中共河北省委讲师团编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理论热点  2013-2014 评论地址：https://www.jiaokey.com/book/detail/96134834.html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