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完美教学系列丛书  设计素描5S</w:t>
      </w:r>
    </w:p>
    <w:p>
      <w:r>
        <w:rPr>
          <w:rFonts w:ascii="宋体" w:hAnsi="宋体" w:eastAsia="宋体"/>
          <w:sz w:val="24"/>
        </w:rPr>
        <w:t>杨慎修，魏玮，王博，梅进杰主编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完美教学系列丛书  设计素描5S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杨慎修，魏玮，王博，梅进杰主编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本书出售、求购地址：https://www.jiaokey.com/book/detail/96134483.html</w:t>
      </w:r>
    </w:p>
    <w:p>
      <w:r>
        <w:t>更多相关图书推荐：https://www.jiaokey.com</w:t>
      </w:r>
    </w:p>
    <w:p>
      <w:r>
        <w:t>杨慎修，魏玮，王博，梅进杰主编 其他作品：https://www.jiaokey.com/tag/杨慎修，魏玮，王博，梅进杰主编.html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关键词搜索：https://www.jiaokey.com/tag/完美教学系列丛书  设计素描5S.html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