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书名：大学生创业环境与政策研究</w:t>
      </w:r>
    </w:p>
    <w:p>
      <w:r>
        <w:t>作者：王艳红，赵丽丽著</w:t>
      </w:r>
    </w:p>
    <w:p>
      <w:r>
        <w:t>出版社：石家庄：河北人民出版社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大学生创业环境与政策研究 评论地址：https://www.jiaokey.com/book/detail/96134309.html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