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邺水朱华  邺下人文集团研究</w:t>
      </w:r>
    </w:p>
    <w:p>
      <w:r>
        <w:rPr>
          <w:rFonts w:ascii="宋体" w:hAnsi="宋体" w:eastAsia="宋体"/>
          <w:sz w:val="24"/>
        </w:rPr>
        <w:t>曹贵宝,李广,王红升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邺水朱华  邺下人文集团研究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曹贵宝,李广,王红升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9787202060575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文人-中国-汉代-人物研究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本书出售、求购地址：https://www.jiaokey.com/book/detail/96134288.html</w:t>
      </w:r>
    </w:p>
    <w:p>
      <w:r>
        <w:t>更多人物传记：按学科分图书推荐：https://www.jiaokey.com</w:t>
      </w:r>
    </w:p>
    <w:p>
      <w:r>
        <w:t>曹贵宝,李广,王红升 其他作品：https://www.jiaokey.com/tag/曹贵宝,李广,王红升.html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关键词搜索：https://www.jiaokey.com/tag/文人-中国-汉代-人物研究.html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