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书名：河北文化读本</w:t>
      </w:r>
    </w:p>
    <w:p>
      <w:r>
        <w:t>作者：蔡茜编著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河北文化读本 评论地址：https://www.jiaokey.com/book/detail/96134287.html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