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任继愈传</w:t>
      </w:r>
    </w:p>
    <w:p>
      <w:r>
        <w:rPr>
          <w:rFonts w:ascii="宋体" w:hAnsi="宋体" w:eastAsia="宋体"/>
          <w:sz w:val="24"/>
        </w:rPr>
        <w:t>李申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4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任继愈传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9787202113523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任继愈（1916～2009）-传记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本书为任继愈先生的生平传记。内容包括:家世与少年时代、大学生活、北大教师、“文化大革命”时在世界宗教研究所、国图的工作与最后的日子等。</w:t>
      </w:r>
    </w:p>
    <w:p/>
    <w:p>
      <w:r>
        <w:t>本书出售、求购地址：https://www.jiaokey.com/book/detail/96134124.html</w:t>
      </w:r>
    </w:p>
    <w:p>
      <w:r>
        <w:t>更多人物传记：按学科分图书推荐：https://www.jiaokey.com</w:t>
      </w:r>
    </w:p>
    <w:p>
      <w:r>
        <w:t>李申 其他作品：https://www.jiaokey.com/tag/李申.html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关键词搜索：https://www.jiaokey.com/tag/任继愈（1916～2009）-传记.html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