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润物无声  国有企业思想政治工作创新成果集萃</w:t>
      </w:r>
    </w:p>
    <w:p>
      <w:r>
        <w:rPr>
          <w:rFonts w:ascii="宋体" w:hAnsi="宋体" w:eastAsia="宋体"/>
          <w:sz w:val="24"/>
        </w:rPr>
        <w:t>李文学，邓小凤著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润物无声  国有企业思想政治工作创新成果集萃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李文学，邓小凤著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本书出售、求购地址：https://www.jiaokey.com/book/detail/96134059.html</w:t>
      </w:r>
    </w:p>
    <w:p>
      <w:r>
        <w:t>更多相关图书推荐：https://www.jiaokey.com</w:t>
      </w:r>
    </w:p>
    <w:p>
      <w:r>
        <w:t>李文学，邓小凤著 其他作品：https://www.jiaokey.com/tag/李文学，邓小凤著.html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关键词搜索：https://www.jiaokey.com/tag/润物无声  国有企业思想政治工作创新成果集萃.html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