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书名：最高人民法院行政审判案例百问</w:t>
      </w:r>
    </w:p>
    <w:p>
      <w:r>
        <w:t>作者:赫成刚编</w:t>
      </w:r>
    </w:p>
    <w:p>
      <w:r>
        <w:t>出版社:石家庄：河北人民出版社</w:t>
      </w:r>
    </w:p>
    <w:p>
      <w:r>
        <w:t>出版日期：2015.12</w:t>
      </w:r>
    </w:p>
    <w:p>
      <w:r>
        <w:t>总页数：285</w:t>
      </w:r>
    </w:p>
    <w:p>
      <w:r>
        <w:t>更多请访问教客网:www.jiaokey.com</w:t>
      </w:r>
    </w:p>
    <w:p>
      <w:r>
        <w:t>最高人民法院行政审判案例百问评论地址：https://www.jiaokey.com/book/detail/96134024.html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