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书名：河北省社科界思想和工作动态调研报告  2015</w:t>
      </w:r>
    </w:p>
    <w:p>
      <w:r>
        <w:t>作者:郭金平主编</w:t>
      </w:r>
    </w:p>
    <w:p>
      <w:r>
        <w:t>出版社:石家庄：河北人民出版社</w:t>
      </w:r>
    </w:p>
    <w:p>
      <w:r>
        <w:t>出版日期：2016.01</w:t>
      </w:r>
    </w:p>
    <w:p>
      <w:r>
        <w:t>总页数：430</w:t>
      </w:r>
    </w:p>
    <w:p>
      <w:r>
        <w:t>更多请访问教客网:www.jiaokey.com</w:t>
      </w:r>
    </w:p>
    <w:p>
      <w:r>
        <w:t>河北省社科界思想和工作动态调研报告  2015评论地址：https://www.jiaokey.com/book/detail/96133882.html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