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书名：新农村建设实用法律丛书  民法·侵权篇</w:t>
      </w:r>
    </w:p>
    <w:p>
      <w:r>
        <w:t>作者：赵欣编著</w:t>
      </w:r>
    </w:p>
    <w:p>
      <w:r>
        <w:t>出版社：石家庄：河北人民出版社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新农村建设实用法律丛书  民法·侵权篇 评论地址：https://www.jiaokey.com/book/detail/96133846.html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