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中国书法的千年转身  旭宇今楷初探</w:t>
      </w:r>
    </w:p>
    <w:p>
      <w:r>
        <w:rPr>
          <w:rFonts w:ascii="宋体" w:hAnsi="宋体" w:eastAsia="宋体"/>
          <w:sz w:val="24"/>
        </w:rPr>
        <w:t>郗吉堂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14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33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14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中国书法的千年转身  旭宇今楷初探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郗吉堂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9787543486669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楷书-中国-现代-书法评论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书法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旭宇先生的今楷，是其献给中国楷书文化的一枝红玫瑰。现代著名画家吴冠中先生，晚年每叹“一百个画家不及一个鲁迅”的文化价值。此叹不在形式，是在心里的历史情结与时代情结、文化情结与社会情结。他所期待的不是形式的片刻之悦，而在于形式对世道人心的作用。旭宇无须此叹，因为他有诗，“诗歌是我的太阳”。当然，他还要为书，以补充诗形式对心灵的有缺，于是其高吟“书法是我的月亮”。他把书化作自己那奔泻万里的浩瀚博大情感的温暖形式，以咏颂“田园牧歌”。然而，毕竟神越千古，些小形式，亦思接万载。所以，其今楷形式，不为小技，不为一艺，是俱为八极之游。看那朦胧气象，看那出入无度，当知先生心象何在，当知先生心中之楷为何物，当知月儿圆了月儿缺了那并不只是一缕清辉，而是无限浩渺中的无限惆怅。先生今楷，尽在此。确乎旭宇先生趣说文苑诸事，言及文化名人曾有勇士之叹。何叹是叹文化名人之为勇士，成则有名，毁则失名。然其作今楷，实乃毁名以行，是以有名取无名，以有定搏无定，然其矢志不渝。“出东门，不顾归”。汉《乐府》述此志。旭宇作今楷，亦述此志。昔有神农氏，尝百草，以为民之先导。旭宇的今楷之作，或亦为书事中的百草之尝。但值中国楷书进退维谷之际，勇于先行，以作艺术的前导，亦当是民族精神的一种表现形式。探索楷书的现代形式，也就是献身于民族文化，这就是旭宇。而与他并行的一批现代楷书家们，也正在以卓越而坚实的楷书创作实践，汇成中国现代楷书生机盎然的艺术存在与审美存在，由此展示出中国文化和中国楷书文化不朽的生命力。中国楷书在文化大发展中高歌猛进，而历史将会记住这一批大有作为的现代楷书家们，因为他们开辟了一个新的书法时代。</w:t>
      </w:r>
    </w:p>
    <w:p/>
    <w:p>
      <w:r>
        <w:t>本书出售、求购地址：https://www.jiaokey.com/book/detail/96133763.html</w:t>
      </w:r>
    </w:p>
    <w:p>
      <w:r>
        <w:t>更多书法图书推荐：https://www.jiaokey.com</w:t>
      </w:r>
    </w:p>
    <w:p>
      <w:r>
        <w:t>郗吉堂 其他作品：https://www.jiaokey.com/tag/郗吉堂.html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关键词搜索：https://www.jiaokey.com/tag/楷书-中国-现代-书法评论.html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