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书名：德勤企业风险  第12辑  商业生态圈  新常态下的企业制胜之道</w:t>
      </w:r>
    </w:p>
    <w:p>
      <w:r>
        <w:t>作者：德勤中国风险咨询部编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德勤企业风险  第12辑  商业生态圈  新常态下的企业制胜之道 评论地址：https://www.jiaokey.com/book/detail/96133715.html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