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书名：决胜上海新高考合格考全攻略  信息科技</w:t>
      </w:r>
    </w:p>
    <w:p>
      <w:r>
        <w:t>作者：本书编写组编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总页数：121</w:t>
      </w:r>
    </w:p>
    <w:p>
      <w:r>
        <w:t>更多请访问教客网: www.jiaokey.com</w:t>
      </w:r>
    </w:p>
    <w:p>
      <w:r>
        <w:t>决胜上海新高考合格考全攻略  信息科技 评论地址：https://www.jiaokey.com/book/detail/96133700.html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