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书名：胡安国《春秋传》校释与研究  =  Collation and Explanation and Study on "Chun-qiu Zhuan" of Hu An-guo</w:t>
      </w:r>
    </w:p>
    <w:p>
      <w:r>
        <w:t>作者：王雷松著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胡安国《春秋传》校释与研究  =  Collation and Explanation and Study on "Chun-qiu Zhuan" of Hu An-guo 评论地址：https://www.jiaokey.com/book/detail/96133645.html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