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英语语言文学系列教材  新世纪高等学校教材  综合英语英国文学经典作品</w:t>
      </w:r>
    </w:p>
    <w:p>
      <w:r>
        <w:rPr>
          <w:rFonts w:ascii="宋体" w:hAnsi="宋体" w:eastAsia="宋体"/>
          <w:sz w:val="24"/>
        </w:rPr>
        <w:t>常俊跃，刘丹，罗俏娟等编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英语语言文学系列教材  新世纪高等学校教材  综合英语英国文学经典作品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常俊跃，刘丹，罗俏娟等编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本书出售、求购地址：https://www.jiaokey.com/book/detail/96133630.html</w:t>
      </w:r>
    </w:p>
    <w:p>
      <w:r>
        <w:t>更多相关图书推荐：https://www.jiaokey.com</w:t>
      </w:r>
    </w:p>
    <w:p>
      <w:r>
        <w:t>常俊跃，刘丹，罗俏娟等编 其他作品：https://www.jiaokey.com/tag/常俊跃，刘丹，罗俏娟等编.html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关键词搜索：https://www.jiaokey.com/tag/英语语言文学系列教材  新世纪高等学校教材  综合英语英国文学经典作品.html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