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书名：英语语言文学系列教材  新世纪高等学校教材  综合英语世界文学经典作品</w:t>
      </w:r>
    </w:p>
    <w:p>
      <w:r>
        <w:t>作者：常俊跃，韩亚元，傅琼等编</w:t>
      </w:r>
    </w:p>
    <w:p>
      <w:r>
        <w:t>出版社：北京：北京师范大学出版社</w:t>
      </w:r>
    </w:p>
    <w:p>
      <w:r>
        <w:t>出版日期：2017.03</w:t>
      </w:r>
    </w:p>
    <w:p>
      <w:r>
        <w:t>总页数：283</w:t>
      </w:r>
    </w:p>
    <w:p>
      <w:r>
        <w:t>更多请访问教客网: www.jiaokey.com</w:t>
      </w:r>
    </w:p>
    <w:p>
      <w:r>
        <w:t>英语语言文学系列教材  新世纪高等学校教材  综合英语世界文学经典作品 评论地址：https://www.jiaokey.com/book/detail/96133628.html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