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书名：只要你想飞  广州培英中学的百年培“鹰”志</w:t>
      </w:r>
    </w:p>
    <w:p>
      <w:r>
        <w:t>作者：张瑞凯，邓东，付新新编著</w:t>
      </w:r>
    </w:p>
    <w:p>
      <w:r>
        <w:t>出版社：北京：北京师范大学出版社</w:t>
      </w:r>
    </w:p>
    <w:p>
      <w:r>
        <w:t>出版日期：2016.12</w:t>
      </w:r>
    </w:p>
    <w:p>
      <w:r>
        <w:t>总页数：224</w:t>
      </w:r>
    </w:p>
    <w:p>
      <w:r>
        <w:t>更多请访问教客网: www.jiaokey.com</w:t>
      </w:r>
    </w:p>
    <w:p>
      <w:r>
        <w:t>只要你想飞  广州培英中学的百年培“鹰”志 评论地址：https://www.jiaokey.com/book/detail/96133604.html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