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书名：教科研并不难  园长教科研管理能力的提升</w:t>
      </w:r>
    </w:p>
    <w:p>
      <w:r>
        <w:t>作者：王艳云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总页数：118</w:t>
      </w:r>
    </w:p>
    <w:p>
      <w:r>
        <w:t>更多请访问教客网: www.jiaokey.com</w:t>
      </w:r>
    </w:p>
    <w:p>
      <w:r>
        <w:t>教科研并不难  园长教科研管理能力的提升 评论地址：https://www.jiaokey.com/book/detail/96133508.html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