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新手钓鱼  看天、选竿、做饵、上大鱼</w:t>
      </w:r>
    </w:p>
    <w:p>
      <w:r>
        <w:rPr>
          <w:rFonts w:ascii="宋体" w:hAnsi="宋体" w:eastAsia="宋体"/>
          <w:sz w:val="24"/>
        </w:rPr>
        <w:t>蒋青海编著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新手钓鱼  看天、选竿、做饵、上大鱼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蒋青海编著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本书出售、求购地址：https://www.jiaokey.com/book/detail/96133333.html</w:t>
      </w:r>
    </w:p>
    <w:p>
      <w:r>
        <w:t>更多相关图书推荐：https://www.jiaokey.com</w:t>
      </w:r>
    </w:p>
    <w:p>
      <w:r>
        <w:t>蒋青海编著 其他作品：https://www.jiaokey.com/tag/蒋青海编著.html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关键词搜索：https://www.jiaokey.com/tag/新手钓鱼  看天、选竿、做饵、上大鱼.html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