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书名：高等学校依法治校的理论与实践</w:t>
      </w:r>
    </w:p>
    <w:p>
      <w:r>
        <w:t>作者：刘彦博，刘世勇，蔡楚元，张玮，魏海勇著</w:t>
      </w:r>
    </w:p>
    <w:p>
      <w:r>
        <w:t>出版社：武汉：中国地质大学出版社</w:t>
      </w:r>
    </w:p>
    <w:p>
      <w:r>
        <w:t>出版日期：2014.10</w:t>
      </w:r>
    </w:p>
    <w:p>
      <w:r>
        <w:t>总页数：258</w:t>
      </w:r>
    </w:p>
    <w:p>
      <w:r>
        <w:t>更多请访问教客网: www.jiaokey.com</w:t>
      </w:r>
    </w:p>
    <w:p>
      <w:r>
        <w:t>高等学校依法治校的理论与实践 评论地址：https://www.jiaokey.com/book/detail/96133132.html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