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地理空间场景相似性度量理论、方法与应用</w:t>
      </w:r>
    </w:p>
    <w:p>
      <w:r>
        <w:rPr>
          <w:rFonts w:ascii="宋体" w:hAnsi="宋体" w:eastAsia="宋体"/>
          <w:sz w:val="24"/>
        </w:rPr>
        <w:t>陈占龙，吴亮，周林，张丁文，叶文编著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地理空间场景相似性度量理论、方法与应用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陈占龙，吴亮，周林，张丁文，叶文编著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本书出售、求购地址：https://www.jiaokey.com/book/detail/96133113.html</w:t>
      </w:r>
    </w:p>
    <w:p>
      <w:r>
        <w:t>更多相关图书推荐：https://www.jiaokey.com</w:t>
      </w:r>
    </w:p>
    <w:p>
      <w:r>
        <w:t>陈占龙，吴亮，周林，张丁文，叶文编著 其他作品：https://www.jiaokey.com/tag/陈占龙，吴亮，周林，张丁文，叶文编著.html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关键词搜索：https://www.jiaokey.com/tag/地理空间场景相似性度量理论、方法与应用.html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