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书名：1000多种物品轻松认知  宝贝认知大百科  4岁啦  基础篇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总页数：23</w:t>
      </w:r>
    </w:p>
    <w:p>
      <w:r>
        <w:t>更多请访问教客网: www.jiaokey.com</w:t>
      </w:r>
    </w:p>
    <w:p>
      <w:r>
        <w:t>1000多种物品轻松认知  宝贝认知大百科  4岁啦  基础篇 评论地址：https://www.jiaokey.com/book/detail/96132883.html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