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一盏灯的温暖</w:t>
      </w:r>
    </w:p>
    <w:p>
      <w:r>
        <w:t>作者：刘永飞著</w:t>
      </w:r>
    </w:p>
    <w:p>
      <w:r>
        <w:t>出版社：南昌：江西高校出版社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全民微阅读系列  一盏灯的温暖 评论地址：https://www.jiaokey.com/book/detail/96132867.html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