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书名：基于组织演化的战略网络稳定性研究</w:t>
      </w:r>
    </w:p>
    <w:p>
      <w:r>
        <w:t>作者：阮平南著</w:t>
      </w:r>
    </w:p>
    <w:p>
      <w:r>
        <w:t>出版社：南昌：江西高校出版社</w:t>
      </w:r>
    </w:p>
    <w:p>
      <w:r>
        <w:t>出版日期：2013.12</w:t>
      </w:r>
    </w:p>
    <w:p>
      <w:r>
        <w:t>总页数：264</w:t>
      </w:r>
    </w:p>
    <w:p>
      <w:r>
        <w:t>更多请访问教客网: www.jiaokey.com</w:t>
      </w:r>
    </w:p>
    <w:p>
      <w:r>
        <w:t>基于组织演化的战略网络稳定性研究 评论地址：https://www.jiaokey.com/book/detail/96132862.html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