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从庙堂到江湖  新喻石门先生梁寅的传奇人生</w:t>
      </w:r>
    </w:p>
    <w:p>
      <w:r>
        <w:rPr>
          <w:rFonts w:ascii="宋体" w:hAnsi="宋体" w:eastAsia="宋体"/>
          <w:sz w:val="24"/>
        </w:rPr>
        <w:t>唐冰炎著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从庙堂到江湖  新喻石门先生梁寅的传奇人生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梁寅（1303-1389）-人物研究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本书出售、求购地址：https://www.jiaokey.com/book/detail/96132860.html</w:t>
      </w:r>
    </w:p>
    <w:p>
      <w:r>
        <w:t>更多相关图书推荐：https://www.jiaokey.com</w:t>
      </w:r>
    </w:p>
    <w:p>
      <w:r>
        <w:t>唐冰炎著 其他作品：https://www.jiaokey.com/tag/唐冰炎著.html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关键词搜索：https://www.jiaokey.com/tag/梁寅（1303-1389）-人物研究.html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