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北宋新喻“三刘”述评</w:t>
      </w:r>
    </w:p>
    <w:p>
      <w:r>
        <w:rPr>
          <w:rFonts w:ascii="宋体" w:hAnsi="宋体" w:eastAsia="宋体"/>
          <w:sz w:val="24"/>
        </w:rPr>
        <w:t>袁建军，李君华编著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1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1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北宋新喻“三刘”述评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袁建军，李君华编著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刘敞（1019-1068）-评传-刘（1023-1089）-刘奉世（1041-1113）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本书出售、求购地址：https://www.jiaokey.com/book/detail/96132859.html</w:t>
      </w:r>
    </w:p>
    <w:p>
      <w:r>
        <w:t>更多相关图书推荐：https://www.jiaokey.com</w:t>
      </w:r>
    </w:p>
    <w:p>
      <w:r>
        <w:t>袁建军，李君华编著 其他作品：https://www.jiaokey.com/tag/袁建军，李君华编著.html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关键词搜索：https://www.jiaokey.com/tag/刘敞（1019-1068）-评传-刘（1023-1089）-刘奉世（1041-1113）.html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