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书名：0-3岁宝贝启智卡  跟我数  数学卡</w:t>
      </w:r>
    </w:p>
    <w:p>
      <w:r>
        <w:t>作者：李小玲主编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总页数：51</w:t>
      </w:r>
    </w:p>
    <w:p>
      <w:r>
        <w:t>更多请访问教客网: www.jiaokey.com</w:t>
      </w:r>
    </w:p>
    <w:p>
      <w:r>
        <w:t>0-3岁宝贝启智卡  跟我数  数学卡 评论地址：https://www.jiaokey.com/book/detail/96132857.html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