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书名：儿童分阶智力测试600题  5-6岁  1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总页数：40</w:t>
      </w:r>
    </w:p>
    <w:p>
      <w:r>
        <w:t>更多请访问教客网: www.jiaokey.com</w:t>
      </w:r>
    </w:p>
    <w:p>
      <w:r>
        <w:t>儿童分阶智力测试600题  5-6岁  1 评论地址：https://www.jiaokey.com/book/detail/96132852.html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