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狂欢</w:t>
      </w:r>
    </w:p>
    <w:p>
      <w:r>
        <w:t>作者：王齐君著</w:t>
      </w:r>
    </w:p>
    <w:p>
      <w:r>
        <w:t>出版社：南昌：江西高校出版社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鲁迅文学院“百草园”书系  狂欢 评论地址：https://www.jiaokey.com/book/detail/96132834.html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