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书名：初中英语阅读思维训练  完形填空+首字母填空  150篇</w:t>
      </w:r>
    </w:p>
    <w:p>
      <w:r>
        <w:t>作者：金民著</w:t>
      </w:r>
    </w:p>
    <w:p>
      <w:r>
        <w:t>出版社：上海：华东理工大学出版社</w:t>
      </w:r>
    </w:p>
    <w:p>
      <w:r>
        <w:t>出版日期：2017.08</w:t>
      </w:r>
    </w:p>
    <w:p>
      <w:r>
        <w:t>总页数：198</w:t>
      </w:r>
    </w:p>
    <w:p>
      <w:r>
        <w:t>更多请访问教客网: www.jiaokey.com</w:t>
      </w:r>
    </w:p>
    <w:p>
      <w:r>
        <w:t>初中英语阅读思维训练  完形填空+首字母填空  150篇 评论地址：https://www.jiaokey.com/book/detail/96132744.html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