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书名：教学新视界  初中数学教学中运用量化指标评价优化教学的案例研究</w:t>
      </w:r>
    </w:p>
    <w:p>
      <w:r>
        <w:t>作者：穆晓东著</w:t>
      </w:r>
    </w:p>
    <w:p>
      <w:r>
        <w:t>出版社：上海：上海科技教育出版社</w:t>
      </w:r>
    </w:p>
    <w:p>
      <w:r>
        <w:t>出版日期：2017.02</w:t>
      </w:r>
    </w:p>
    <w:p>
      <w:r>
        <w:t>总页数：127</w:t>
      </w:r>
    </w:p>
    <w:p>
      <w:r>
        <w:t>更多请访问教客网: www.jiaokey.com</w:t>
      </w:r>
    </w:p>
    <w:p>
      <w:r>
        <w:t>教学新视界  初中数学教学中运用量化指标评价优化教学的案例研究 评论地址：https://www.jiaokey.com/book/detail/96132629.html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