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书名：上海市实验学校STS校本课程教师用书</w:t>
      </w:r>
    </w:p>
    <w:p>
      <w:r>
        <w:t>作者：邓小丽，徐红主编；仇虹豪，王瀛智，沈君莉，顾桂萍等著</w:t>
      </w:r>
    </w:p>
    <w:p>
      <w:r>
        <w:t>出版社：上海：上海科技教育出版社</w:t>
      </w:r>
    </w:p>
    <w:p>
      <w:r>
        <w:t>出版日期：2016.12</w:t>
      </w:r>
    </w:p>
    <w:p>
      <w:r>
        <w:t>总页数：100</w:t>
      </w:r>
    </w:p>
    <w:p>
      <w:r>
        <w:t>更多请访问教客网: www.jiaokey.com</w:t>
      </w:r>
    </w:p>
    <w:p>
      <w:r>
        <w:t>上海市实验学校STS校本课程教师用书 评论地址：https://www.jiaokey.com/book/detail/96132577.html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