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书名：自贸区研究系列  “一带一路”  中国大战略与全球新未来</w:t>
      </w:r>
    </w:p>
    <w:p>
      <w:r>
        <w:t>作者：张祥建，涂永前著</w:t>
      </w:r>
    </w:p>
    <w:p>
      <w:r>
        <w:t>出版社：上海：格致出版社</w:t>
      </w:r>
    </w:p>
    <w:p>
      <w:r>
        <w:t>出版日期：2017.03</w:t>
      </w:r>
    </w:p>
    <w:p>
      <w:r>
        <w:t>总页数：210</w:t>
      </w:r>
    </w:p>
    <w:p>
      <w:r>
        <w:t>更多请访问教客网: www.jiaokey.com</w:t>
      </w:r>
    </w:p>
    <w:p>
      <w:r>
        <w:t>自贸区研究系列  “一带一路”  中国大战略与全球新未来 评论地址：https://www.jiaokey.com/book/detail/96132573.html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