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书名：爱是一种好得不得了的“病毒”  蔡澜·致青春</w:t>
      </w:r>
    </w:p>
    <w:p>
      <w:r>
        <w:t>作者：蔡澜著</w:t>
      </w:r>
    </w:p>
    <w:p>
      <w:r>
        <w:t>出版社：青岛：青岛出版社</w:t>
      </w:r>
    </w:p>
    <w:p>
      <w:r>
        <w:t>出版日期：2017.08</w:t>
      </w:r>
    </w:p>
    <w:p>
      <w:r>
        <w:t>总页数：258</w:t>
      </w:r>
    </w:p>
    <w:p>
      <w:r>
        <w:t>更多请访问教客网: www.jiaokey.com</w:t>
      </w:r>
    </w:p>
    <w:p>
      <w:r>
        <w:t>爱是一种好得不得了的“病毒”  蔡澜·致青春 评论地址：https://www.jiaokey.com/book/detail/96132549.html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