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书名：会展设计  第2版</w:t>
      </w:r>
    </w:p>
    <w:p>
      <w:r>
        <w:t>作者：王肖生，侯雨豪，马俊，何俊杰编著</w:t>
      </w:r>
    </w:p>
    <w:p>
      <w:r>
        <w:t>出版社：上海：复旦大学出版社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会展设计  第2版 评论地址：https://www.jiaokey.com/book/detail/96132478.html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