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雕光凿影  基于地域文化视野下的砖雕研究</w:t>
      </w:r>
    </w:p>
    <w:p>
      <w:r>
        <w:rPr>
          <w:rFonts w:ascii="宋体" w:hAnsi="宋体" w:eastAsia="宋体"/>
          <w:sz w:val="24"/>
        </w:rPr>
        <w:t>邓瑛著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雕光凿影  基于地域文化视野下的砖雕研究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本书出售、求购地址：https://www.jiaokey.com/book/detail/96132323.html</w:t>
      </w:r>
    </w:p>
    <w:p>
      <w:r>
        <w:t>更多相关图书推荐：https://www.jiaokey.com</w:t>
      </w:r>
    </w:p>
    <w:p>
      <w:r>
        <w:t>邓瑛著 其他作品：https://www.jiaokey.com/tag/邓瑛著.html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关键词搜索：https://www.jiaokey.com/tag/雕光凿影  基于地域文化视野下的砖雕研究.html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