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基础会计会计分录考试一本通</w:t>
      </w:r>
    </w:p>
    <w:p>
      <w:r>
        <w:rPr>
          <w:rFonts w:ascii="宋体" w:hAnsi="宋体" w:eastAsia="宋体"/>
          <w:sz w:val="24"/>
        </w:rPr>
        <w:t>李建红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07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32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07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基础会计会计分录考试一本通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9787567219458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会计学-高等职业教育-教材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基础会计会计分录考试一本通》特色：（1）针对性。本试卷在财政部新会计从业资格大纲基础上，结合国家现行的会计法律制度和税收法律制度，紧扣核心知识和技能节点，从不同视角进行阐述、测试，基础知识点力求多角度、全方位考核。（2）层次性。本试卷从学生学习日常经济业务角度出发，由易到难，分别从货币资金、材料采购与领用、筹资业务、固定资产业务、制造费用、生产成本、销售业务、支出费用、债权债务、利润的形成和分配、财产清查结果处理等11个项目和11个综合练习题进行训练与检测。检测题中又将其分为基础题、巩固题和提升题三类。其中基础题适用于课堂教学上的测试；巩固题有一定难度适用于课后练习；提升题有较强的灵活性和难度，适用于对学生综合知识和能力的测试。（3）实效性。参加命题的人员均为省市职业院校长期从事会计课程教学、会计从业资格培训的一线教师，对考试大纲、命题规律、学生自主学习、教学效果测试等方面有着实在、详细、有效的研究，注重学生的学习和辅导相结合，学习测试和巩固提高同步进行。</w:t>
      </w:r>
    </w:p>
    <w:p/>
    <w:p>
      <w:r>
        <w:t>本书出售、求购地址：https://www.jiaokey.com/book/detail/96132291.html</w:t>
      </w:r>
    </w:p>
    <w:p>
      <w:r>
        <w:t>更多会计学图书推荐：https://www.jiaokey.com</w:t>
      </w:r>
    </w:p>
    <w:p>
      <w:r>
        <w:t>李建红 其他作品：https://www.jiaokey.com/tag/李建红.html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关键词搜索：https://www.jiaokey.com/tag/会计学-高等职业教育-教材.html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