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书名：面条的诱惑</w:t>
      </w:r>
    </w:p>
    <w:p>
      <w:r>
        <w:t>作者：甘智荣主编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面条的诱惑 评论地址：https://www.jiaokey.com/book/detail/96131923.html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