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书名：建筑工程识图综合实训  第2版</w:t>
      </w:r>
    </w:p>
    <w:p>
      <w:r>
        <w:t>作者：李诗红，孙凯，徐伟玲主编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总页数：200</w:t>
      </w:r>
    </w:p>
    <w:p>
      <w:r>
        <w:t>更多请访问教客网: www.jiaokey.com</w:t>
      </w:r>
    </w:p>
    <w:p>
      <w:r>
        <w:t>建筑工程识图综合实训  第2版 评论地址：https://www.jiaokey.com/book/detail/96131212.html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